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0525000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0787271 от 16.08.2025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18810005250000787271 от 16.08.2025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Булата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три тысячи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402620161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38928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119AB-4BD9-49EB-9946-12B57FD6F01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